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05-0156/1302/2024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86MS0013-01-2024-000833-07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06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Сергеевича, </w:t>
      </w:r>
      <w:r>
        <w:rPr>
          <w:rStyle w:val="cat-ExternalSystem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 по адресу: 628433</w:t>
      </w:r>
      <w:r>
        <w:rPr>
          <w:rStyle w:val="cat-UserDefinedgrp-3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 января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н</w:t>
      </w:r>
      <w:r>
        <w:rPr>
          <w:rFonts w:ascii="Times New Roman" w:eastAsia="Times New Roman" w:hAnsi="Times New Roman" w:cs="Times New Roman"/>
          <w:sz w:val="26"/>
          <w:szCs w:val="26"/>
        </w:rPr>
        <w:t>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Style w:val="cat-UserDefinedgrp-4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схватил за шею гр. 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Л. </w:t>
      </w:r>
      <w:r>
        <w:rPr>
          <w:rFonts w:ascii="Times New Roman" w:eastAsia="Times New Roman" w:hAnsi="Times New Roman" w:cs="Times New Roman"/>
          <w:sz w:val="26"/>
          <w:szCs w:val="26"/>
        </w:rPr>
        <w:t>причинив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последней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извещен.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Л. и</w:t>
      </w:r>
      <w:r>
        <w:rPr>
          <w:rFonts w:ascii="Times New Roman" w:eastAsia="Times New Roman" w:hAnsi="Times New Roman" w:cs="Times New Roman"/>
          <w:sz w:val="26"/>
          <w:szCs w:val="26"/>
        </w:rPr>
        <w:t>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18.01.2024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разъяснены, о чем проставил свою подпись, в своих объяснениях указал «С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Яр);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Зориной Е.Л.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Каких-либо противоречий в представленных доказательствах и сомнений относительно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Волдину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Сергеевича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0412365400135001562406181.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8">
    <w:name w:val="cat-ExternalSystemDefined grp-37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PassportDatagrp-28rplc-15">
    <w:name w:val="cat-PassportData grp-28 rplc-15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1rplc-30">
    <w:name w:val="cat-UserDefined grp-4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